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192/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640-11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1888038624086</w:t>
      </w:r>
      <w:r>
        <w:rPr>
          <w:rFonts w:ascii="Times New Roman" w:eastAsia="Times New Roman" w:hAnsi="Times New Roman" w:cs="Times New Roman"/>
          <w:sz w:val="28"/>
          <w:szCs w:val="28"/>
        </w:rPr>
        <w:t>3954057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13.11.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 Клименко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96166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№18880386240863954057 от 13.11.2024 г.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sz w:val="28"/>
          <w:szCs w:val="28"/>
        </w:rPr>
        <w:t>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1922520147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7196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14B71-F4AD-46D1-93B5-0F5A266E79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